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838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Петровой Елены Михайловны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Петрова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 1 ст. 32.2 КоАП РФ,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07.04.2025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Петрова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полном объеме.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Петрову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Петровой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6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Петрова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Петровой Е.М.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Петрова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была подвергнута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наказанию, предусмотренному ст. 20.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18.04.2025, вручено 07.04.2025;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Петровой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Петровой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об отсутствии оплаты штрафа по постановлению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26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07.04.2025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</w:t>
      </w:r>
      <w:r>
        <w:rPr>
          <w:rFonts w:ascii="Times New Roman" w:eastAsia="Times New Roman" w:hAnsi="Times New Roman" w:cs="Times New Roman"/>
          <w:sz w:val="27"/>
          <w:szCs w:val="27"/>
        </w:rPr>
        <w:t>Петровой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Петровой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Петровой Е.М.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Петровой Е.М.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Петров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Михайловн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420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одна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четыреста двадцать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4rplc-5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08382520167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16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UserDefinedgrp-26rplc-42">
    <w:name w:val="cat-UserDefined grp-26 rplc-42"/>
    <w:basedOn w:val="DefaultParagraphFont"/>
  </w:style>
  <w:style w:type="character" w:customStyle="1" w:styleId="cat-OrganizationNamegrp-24rplc-56">
    <w:name w:val="cat-OrganizationName grp-24 rplc-56"/>
    <w:basedOn w:val="DefaultParagraphFont"/>
  </w:style>
  <w:style w:type="character" w:customStyle="1" w:styleId="cat-UserDefinedgrp-37rplc-62">
    <w:name w:val="cat-UserDefined grp-37 rplc-62"/>
    <w:basedOn w:val="DefaultParagraphFont"/>
  </w:style>
  <w:style w:type="character" w:customStyle="1" w:styleId="cat-UserDefinedgrp-38rplc-65">
    <w:name w:val="cat-UserDefined grp-38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